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C8F62" w14:textId="4E417736" w:rsidR="00416CA9" w:rsidRPr="007319AA" w:rsidRDefault="00416CA9" w:rsidP="00416CA9">
      <w:pPr>
        <w:shd w:val="clear" w:color="auto" w:fill="FFFFFF"/>
        <w:spacing w:after="0" w:line="240" w:lineRule="auto"/>
        <w:ind w:left="360"/>
        <w:rPr>
          <w:rFonts w:ascii="Times New Roman" w:eastAsia="Times New Roman" w:hAnsi="Times New Roman"/>
          <w:color w:val="222222"/>
          <w:sz w:val="28"/>
          <w:szCs w:val="28"/>
          <w:lang w:val="en-US"/>
        </w:rPr>
      </w:pPr>
      <w:r w:rsidRPr="00416CA9">
        <w:rPr>
          <w:rFonts w:ascii="Times New Roman" w:eastAsia="Times New Roman" w:hAnsi="Times New Roman"/>
          <w:b/>
          <w:color w:val="222222"/>
          <w:sz w:val="28"/>
          <w:szCs w:val="28"/>
          <w:lang w:val="en-US"/>
        </w:rPr>
        <w:t>Title of the Manuscript:</w:t>
      </w:r>
      <w:r w:rsidR="007319AA">
        <w:rPr>
          <w:rFonts w:ascii="Times New Roman" w:eastAsia="Times New Roman" w:hAnsi="Times New Roman"/>
          <w:b/>
          <w:color w:val="222222"/>
          <w:sz w:val="28"/>
          <w:szCs w:val="28"/>
          <w:lang w:val="en-US"/>
        </w:rPr>
        <w:t xml:space="preserve"> </w:t>
      </w:r>
      <w:r w:rsidR="007319AA" w:rsidRPr="007319AA">
        <w:rPr>
          <w:rFonts w:ascii="Times New Roman" w:eastAsia="Times New Roman" w:hAnsi="Times New Roman"/>
          <w:color w:val="222222"/>
          <w:sz w:val="28"/>
          <w:szCs w:val="28"/>
          <w:lang w:val="en-US"/>
        </w:rPr>
        <w:t>(See below examples of appropriate titles)</w:t>
      </w:r>
    </w:p>
    <w:p w14:paraId="557574D0" w14:textId="77777777" w:rsidR="00416CA9" w:rsidRPr="00416CA9" w:rsidRDefault="00416CA9" w:rsidP="00416CA9">
      <w:pPr>
        <w:shd w:val="clear" w:color="auto" w:fill="FFFFFF"/>
        <w:spacing w:after="0" w:line="240" w:lineRule="auto"/>
        <w:ind w:left="360"/>
        <w:rPr>
          <w:rFonts w:ascii="Times New Roman" w:eastAsia="Times New Roman" w:hAnsi="Times New Roman"/>
          <w:b/>
          <w:color w:val="222222"/>
          <w:sz w:val="28"/>
          <w:szCs w:val="28"/>
          <w:lang w:val="en-US"/>
        </w:rPr>
      </w:pPr>
    </w:p>
    <w:p w14:paraId="160F44AE" w14:textId="5B743A9B" w:rsidR="00416CA9" w:rsidRPr="007319AA" w:rsidRDefault="00416CA9" w:rsidP="00416CA9">
      <w:pPr>
        <w:shd w:val="clear" w:color="auto" w:fill="FFFFFF"/>
        <w:spacing w:after="0" w:line="240" w:lineRule="auto"/>
        <w:ind w:left="360"/>
        <w:rPr>
          <w:rFonts w:ascii="Times New Roman" w:hAnsi="Times New Roman"/>
          <w:b/>
          <w:sz w:val="28"/>
          <w:szCs w:val="28"/>
          <w:shd w:val="clear" w:color="auto" w:fill="FFFFFF"/>
        </w:rPr>
      </w:pPr>
      <w:r w:rsidRPr="007319AA">
        <w:rPr>
          <w:rFonts w:ascii="Times New Roman" w:hAnsi="Times New Roman"/>
          <w:b/>
          <w:sz w:val="28"/>
          <w:szCs w:val="28"/>
          <w:shd w:val="clear" w:color="auto" w:fill="FFFFFF"/>
        </w:rPr>
        <w:t>Corresponding Author’s Name:</w:t>
      </w:r>
    </w:p>
    <w:p w14:paraId="4E25CE3E" w14:textId="577D4A11" w:rsidR="00416CA9" w:rsidRPr="007319AA" w:rsidRDefault="00416CA9" w:rsidP="00416CA9">
      <w:pPr>
        <w:shd w:val="clear" w:color="auto" w:fill="FFFFFF"/>
        <w:spacing w:after="0" w:line="240" w:lineRule="auto"/>
        <w:ind w:left="360"/>
        <w:rPr>
          <w:rFonts w:ascii="Times New Roman" w:hAnsi="Times New Roman"/>
          <w:b/>
          <w:sz w:val="28"/>
          <w:szCs w:val="28"/>
          <w:shd w:val="clear" w:color="auto" w:fill="FFFFFF"/>
        </w:rPr>
      </w:pPr>
      <w:r w:rsidRPr="007319AA">
        <w:rPr>
          <w:rFonts w:ascii="Times New Roman" w:hAnsi="Times New Roman"/>
          <w:b/>
          <w:sz w:val="28"/>
          <w:szCs w:val="28"/>
          <w:shd w:val="clear" w:color="auto" w:fill="FFFFFF"/>
        </w:rPr>
        <w:t>Corresponding Author’s Institution:</w:t>
      </w:r>
    </w:p>
    <w:p w14:paraId="03A58CD1" w14:textId="210C84A5" w:rsidR="00416CA9" w:rsidRPr="007319AA" w:rsidRDefault="00416CA9" w:rsidP="00416CA9">
      <w:pPr>
        <w:shd w:val="clear" w:color="auto" w:fill="FFFFFF"/>
        <w:spacing w:after="0" w:line="240" w:lineRule="auto"/>
        <w:ind w:left="360"/>
        <w:rPr>
          <w:rFonts w:ascii="Times New Roman" w:hAnsi="Times New Roman"/>
          <w:b/>
          <w:sz w:val="28"/>
          <w:szCs w:val="28"/>
          <w:shd w:val="clear" w:color="auto" w:fill="FFFFFF"/>
        </w:rPr>
      </w:pPr>
      <w:r w:rsidRPr="007319AA">
        <w:rPr>
          <w:rFonts w:ascii="Times New Roman" w:hAnsi="Times New Roman"/>
          <w:b/>
          <w:sz w:val="28"/>
          <w:szCs w:val="28"/>
          <w:shd w:val="clear" w:color="auto" w:fill="FFFFFF"/>
        </w:rPr>
        <w:t>Corresponding Author’s Email Address:</w:t>
      </w:r>
    </w:p>
    <w:p w14:paraId="5C917F30" w14:textId="31EBDA64" w:rsidR="00416CA9" w:rsidRPr="007319AA" w:rsidRDefault="00416CA9" w:rsidP="00416CA9">
      <w:pPr>
        <w:shd w:val="clear" w:color="auto" w:fill="FFFFFF"/>
        <w:spacing w:after="0" w:line="240" w:lineRule="auto"/>
        <w:ind w:left="360"/>
        <w:rPr>
          <w:rFonts w:ascii="Times New Roman" w:hAnsi="Times New Roman"/>
          <w:b/>
          <w:sz w:val="28"/>
          <w:szCs w:val="28"/>
          <w:shd w:val="clear" w:color="auto" w:fill="FFFFFF"/>
        </w:rPr>
      </w:pPr>
      <w:r w:rsidRPr="007319AA">
        <w:rPr>
          <w:rFonts w:ascii="Times New Roman" w:hAnsi="Times New Roman"/>
          <w:b/>
          <w:sz w:val="28"/>
          <w:szCs w:val="28"/>
          <w:shd w:val="clear" w:color="auto" w:fill="FFFFFF"/>
        </w:rPr>
        <w:t>Corresponding Author’s Complete Contact Information:</w:t>
      </w:r>
    </w:p>
    <w:p w14:paraId="3EDA6CEC" w14:textId="77777777" w:rsidR="00416CA9" w:rsidRPr="00416CA9" w:rsidRDefault="00416CA9" w:rsidP="00416CA9">
      <w:pPr>
        <w:shd w:val="clear" w:color="auto" w:fill="FFFFFF"/>
        <w:spacing w:after="0" w:line="240" w:lineRule="auto"/>
        <w:ind w:left="360"/>
        <w:rPr>
          <w:rFonts w:ascii="Times New Roman" w:hAnsi="Times New Roman"/>
          <w:sz w:val="28"/>
          <w:szCs w:val="28"/>
          <w:shd w:val="clear" w:color="auto" w:fill="FFFFFF"/>
        </w:rPr>
      </w:pPr>
    </w:p>
    <w:p w14:paraId="3FD634E7" w14:textId="1140EAA0" w:rsidR="00416CA9" w:rsidRPr="007319AA" w:rsidRDefault="00416CA9" w:rsidP="00416CA9">
      <w:pPr>
        <w:shd w:val="clear" w:color="auto" w:fill="FFFFFF"/>
        <w:spacing w:after="0" w:line="240" w:lineRule="auto"/>
        <w:ind w:left="360"/>
        <w:rPr>
          <w:rFonts w:ascii="Times New Roman" w:hAnsi="Times New Roman"/>
          <w:b/>
          <w:sz w:val="28"/>
          <w:szCs w:val="28"/>
          <w:shd w:val="clear" w:color="auto" w:fill="FFFFFF"/>
        </w:rPr>
      </w:pPr>
      <w:r w:rsidRPr="007319AA">
        <w:rPr>
          <w:rFonts w:ascii="Times New Roman" w:hAnsi="Times New Roman"/>
          <w:b/>
          <w:sz w:val="28"/>
          <w:szCs w:val="28"/>
          <w:shd w:val="clear" w:color="auto" w:fill="FFFFFF"/>
        </w:rPr>
        <w:t xml:space="preserve">Additional Author’s Name: </w:t>
      </w:r>
    </w:p>
    <w:p w14:paraId="67695318" w14:textId="68DB32C0" w:rsidR="00416CA9" w:rsidRPr="007319AA" w:rsidRDefault="00416CA9" w:rsidP="00416CA9">
      <w:pPr>
        <w:shd w:val="clear" w:color="auto" w:fill="FFFFFF"/>
        <w:spacing w:after="0" w:line="240" w:lineRule="auto"/>
        <w:ind w:left="360"/>
        <w:rPr>
          <w:rFonts w:ascii="Times New Roman" w:hAnsi="Times New Roman"/>
          <w:b/>
          <w:sz w:val="28"/>
          <w:szCs w:val="28"/>
          <w:shd w:val="clear" w:color="auto" w:fill="FFFFFF"/>
        </w:rPr>
      </w:pPr>
      <w:r w:rsidRPr="007319AA">
        <w:rPr>
          <w:rFonts w:ascii="Times New Roman" w:hAnsi="Times New Roman"/>
          <w:b/>
          <w:sz w:val="28"/>
          <w:szCs w:val="28"/>
          <w:shd w:val="clear" w:color="auto" w:fill="FFFFFF"/>
        </w:rPr>
        <w:t>Additional Author’s Institution</w:t>
      </w:r>
      <w:r w:rsidR="00D01EDB">
        <w:rPr>
          <w:rFonts w:ascii="Times New Roman" w:hAnsi="Times New Roman"/>
          <w:b/>
          <w:sz w:val="28"/>
          <w:szCs w:val="28"/>
          <w:shd w:val="clear" w:color="auto" w:fill="FFFFFF"/>
        </w:rPr>
        <w:t>, City, Country</w:t>
      </w:r>
      <w:r w:rsidRPr="007319AA">
        <w:rPr>
          <w:rFonts w:ascii="Times New Roman" w:hAnsi="Times New Roman"/>
          <w:b/>
          <w:sz w:val="28"/>
          <w:szCs w:val="28"/>
          <w:shd w:val="clear" w:color="auto" w:fill="FFFFFF"/>
        </w:rPr>
        <w:t xml:space="preserve">: </w:t>
      </w:r>
    </w:p>
    <w:p w14:paraId="60451023" w14:textId="0F0F164E" w:rsidR="00416CA9" w:rsidRPr="007319AA" w:rsidRDefault="00416CA9" w:rsidP="00416CA9">
      <w:pPr>
        <w:shd w:val="clear" w:color="auto" w:fill="FFFFFF"/>
        <w:spacing w:after="0" w:line="240" w:lineRule="auto"/>
        <w:ind w:left="360"/>
        <w:rPr>
          <w:rFonts w:ascii="Times New Roman" w:hAnsi="Times New Roman"/>
          <w:b/>
          <w:sz w:val="28"/>
          <w:szCs w:val="28"/>
          <w:shd w:val="clear" w:color="auto" w:fill="FFFFFF"/>
        </w:rPr>
      </w:pPr>
      <w:r w:rsidRPr="007319AA">
        <w:rPr>
          <w:rFonts w:ascii="Times New Roman" w:hAnsi="Times New Roman"/>
          <w:b/>
          <w:sz w:val="28"/>
          <w:szCs w:val="28"/>
          <w:shd w:val="clear" w:color="auto" w:fill="FFFFFF"/>
        </w:rPr>
        <w:t xml:space="preserve">Additional Author’s Email Address: </w:t>
      </w:r>
    </w:p>
    <w:p w14:paraId="4025EF4B" w14:textId="0A59D63C" w:rsidR="00416CA9" w:rsidRPr="00416CA9" w:rsidRDefault="00416CA9" w:rsidP="00416CA9">
      <w:pPr>
        <w:shd w:val="clear" w:color="auto" w:fill="FFFFFF"/>
        <w:spacing w:after="0" w:line="240" w:lineRule="auto"/>
        <w:ind w:left="360"/>
        <w:rPr>
          <w:rFonts w:ascii="Times New Roman" w:hAnsi="Times New Roman"/>
          <w:sz w:val="28"/>
          <w:szCs w:val="28"/>
          <w:shd w:val="clear" w:color="auto" w:fill="FFFFFF"/>
        </w:rPr>
      </w:pPr>
      <w:r w:rsidRPr="00416CA9">
        <w:rPr>
          <w:rFonts w:ascii="Times New Roman" w:hAnsi="Times New Roman"/>
          <w:sz w:val="28"/>
          <w:szCs w:val="28"/>
          <w:shd w:val="clear" w:color="auto" w:fill="FFFFFF"/>
        </w:rPr>
        <w:t>(Repeat for each author)</w:t>
      </w:r>
    </w:p>
    <w:p w14:paraId="296D46E2" w14:textId="77777777" w:rsidR="00416CA9" w:rsidRPr="00416CA9" w:rsidRDefault="00416CA9" w:rsidP="00416CA9">
      <w:pPr>
        <w:shd w:val="clear" w:color="auto" w:fill="FFFFFF"/>
        <w:spacing w:after="0" w:line="240" w:lineRule="auto"/>
        <w:ind w:left="360"/>
        <w:rPr>
          <w:rFonts w:ascii="Times New Roman" w:hAnsi="Times New Roman"/>
          <w:sz w:val="28"/>
          <w:szCs w:val="28"/>
          <w:shd w:val="clear" w:color="auto" w:fill="FFFFFF"/>
        </w:rPr>
      </w:pPr>
    </w:p>
    <w:p w14:paraId="5866F925" w14:textId="50532A96" w:rsidR="00416CA9" w:rsidRPr="00416CA9" w:rsidRDefault="00416CA9" w:rsidP="00416CA9">
      <w:pPr>
        <w:shd w:val="clear" w:color="auto" w:fill="FFFFFF"/>
        <w:spacing w:after="0" w:line="240" w:lineRule="auto"/>
        <w:ind w:left="360"/>
        <w:rPr>
          <w:rFonts w:ascii="Times New Roman" w:eastAsia="Times New Roman" w:hAnsi="Times New Roman"/>
          <w:color w:val="222222"/>
          <w:sz w:val="28"/>
          <w:szCs w:val="28"/>
          <w:lang w:val="en-US"/>
        </w:rPr>
      </w:pPr>
      <w:r w:rsidRPr="007319AA">
        <w:rPr>
          <w:rFonts w:ascii="Times New Roman" w:eastAsia="Times New Roman" w:hAnsi="Times New Roman"/>
          <w:b/>
          <w:color w:val="222222"/>
          <w:sz w:val="28"/>
          <w:szCs w:val="28"/>
          <w:lang w:val="en-US"/>
        </w:rPr>
        <w:t>Keywords:</w:t>
      </w:r>
      <w:r w:rsidRPr="00416CA9">
        <w:rPr>
          <w:rFonts w:ascii="Times New Roman" w:eastAsia="Times New Roman" w:hAnsi="Times New Roman"/>
          <w:color w:val="222222"/>
          <w:sz w:val="28"/>
          <w:szCs w:val="28"/>
          <w:lang w:val="en-US"/>
        </w:rPr>
        <w:t xml:space="preserve"> Please provide 5-7 key words representing the main content of the manuscript.</w:t>
      </w:r>
    </w:p>
    <w:p w14:paraId="27B2CEE4" w14:textId="77777777" w:rsidR="00416CA9" w:rsidRPr="00416CA9" w:rsidRDefault="00416CA9" w:rsidP="00416CA9">
      <w:pPr>
        <w:shd w:val="clear" w:color="auto" w:fill="FFFFFF"/>
        <w:spacing w:after="0" w:line="240" w:lineRule="auto"/>
        <w:ind w:left="360"/>
        <w:rPr>
          <w:rFonts w:ascii="Times New Roman" w:eastAsia="Times New Roman" w:hAnsi="Times New Roman"/>
          <w:color w:val="222222"/>
          <w:sz w:val="28"/>
          <w:szCs w:val="28"/>
          <w:lang w:val="en-US"/>
        </w:rPr>
      </w:pPr>
    </w:p>
    <w:p w14:paraId="0170F1BD" w14:textId="4B17D2E6" w:rsidR="00416CA9" w:rsidRDefault="00416CA9" w:rsidP="00416CA9">
      <w:pPr>
        <w:shd w:val="clear" w:color="auto" w:fill="FFFFFF"/>
        <w:spacing w:after="0" w:line="240" w:lineRule="auto"/>
        <w:ind w:left="360"/>
        <w:rPr>
          <w:rFonts w:ascii="Times New Roman" w:eastAsia="Times New Roman" w:hAnsi="Times New Roman"/>
          <w:color w:val="222222"/>
          <w:sz w:val="28"/>
          <w:szCs w:val="28"/>
          <w:lang w:val="en-US"/>
        </w:rPr>
      </w:pPr>
      <w:r w:rsidRPr="007319AA">
        <w:rPr>
          <w:rFonts w:ascii="Times New Roman" w:eastAsia="Times New Roman" w:hAnsi="Times New Roman"/>
          <w:b/>
          <w:color w:val="222222"/>
          <w:sz w:val="28"/>
          <w:szCs w:val="28"/>
          <w:lang w:val="en-US"/>
        </w:rPr>
        <w:t>M</w:t>
      </w:r>
      <w:r w:rsidRPr="00416CA9">
        <w:rPr>
          <w:rFonts w:ascii="Times New Roman" w:eastAsia="Times New Roman" w:hAnsi="Times New Roman"/>
          <w:b/>
          <w:color w:val="222222"/>
          <w:sz w:val="28"/>
          <w:szCs w:val="28"/>
          <w:lang w:val="en-US"/>
        </w:rPr>
        <w:t xml:space="preserve">anuscript </w:t>
      </w:r>
      <w:r w:rsidRPr="007319AA">
        <w:rPr>
          <w:rFonts w:ascii="Times New Roman" w:eastAsia="Times New Roman" w:hAnsi="Times New Roman"/>
          <w:b/>
          <w:color w:val="222222"/>
          <w:sz w:val="28"/>
          <w:szCs w:val="28"/>
          <w:lang w:val="en-US"/>
        </w:rPr>
        <w:t>W</w:t>
      </w:r>
      <w:r w:rsidRPr="00416CA9">
        <w:rPr>
          <w:rFonts w:ascii="Times New Roman" w:eastAsia="Times New Roman" w:hAnsi="Times New Roman"/>
          <w:b/>
          <w:color w:val="222222"/>
          <w:sz w:val="28"/>
          <w:szCs w:val="28"/>
          <w:lang w:val="en-US"/>
        </w:rPr>
        <w:t xml:space="preserve">ord </w:t>
      </w:r>
      <w:r w:rsidRPr="007319AA">
        <w:rPr>
          <w:rFonts w:ascii="Times New Roman" w:eastAsia="Times New Roman" w:hAnsi="Times New Roman"/>
          <w:b/>
          <w:color w:val="222222"/>
          <w:sz w:val="28"/>
          <w:szCs w:val="28"/>
          <w:lang w:val="en-US"/>
        </w:rPr>
        <w:t>C</w:t>
      </w:r>
      <w:r w:rsidRPr="00416CA9">
        <w:rPr>
          <w:rFonts w:ascii="Times New Roman" w:eastAsia="Times New Roman" w:hAnsi="Times New Roman"/>
          <w:b/>
          <w:color w:val="222222"/>
          <w:sz w:val="28"/>
          <w:szCs w:val="28"/>
          <w:lang w:val="en-US"/>
        </w:rPr>
        <w:t>ount</w:t>
      </w:r>
      <w:r w:rsidRPr="007319AA">
        <w:rPr>
          <w:rFonts w:ascii="Times New Roman" w:eastAsia="Times New Roman" w:hAnsi="Times New Roman"/>
          <w:b/>
          <w:color w:val="222222"/>
          <w:sz w:val="28"/>
          <w:szCs w:val="28"/>
          <w:lang w:val="en-US"/>
        </w:rPr>
        <w:t>:</w:t>
      </w:r>
      <w:r w:rsidRPr="00416CA9">
        <w:rPr>
          <w:rFonts w:ascii="Times New Roman" w:eastAsia="Times New Roman" w:hAnsi="Times New Roman"/>
          <w:b/>
          <w:color w:val="222222"/>
          <w:sz w:val="28"/>
          <w:szCs w:val="28"/>
          <w:lang w:val="en-US"/>
        </w:rPr>
        <w:t xml:space="preserve"> </w:t>
      </w:r>
      <w:r w:rsidRPr="00416CA9">
        <w:rPr>
          <w:rFonts w:ascii="Times New Roman" w:eastAsia="Times New Roman" w:hAnsi="Times New Roman"/>
          <w:color w:val="222222"/>
          <w:sz w:val="28"/>
          <w:szCs w:val="28"/>
          <w:lang w:val="en-US"/>
        </w:rPr>
        <w:t>(not including title, abstract, acknowledgment, references, tables, and figure legends).</w:t>
      </w:r>
    </w:p>
    <w:p w14:paraId="40873440" w14:textId="77777777" w:rsidR="007319AA" w:rsidRDefault="007319AA" w:rsidP="00416CA9">
      <w:pPr>
        <w:shd w:val="clear" w:color="auto" w:fill="FFFFFF"/>
        <w:spacing w:after="0" w:line="240" w:lineRule="auto"/>
        <w:ind w:left="360"/>
        <w:rPr>
          <w:rFonts w:ascii="Times New Roman" w:eastAsia="Times New Roman" w:hAnsi="Times New Roman"/>
          <w:color w:val="222222"/>
          <w:sz w:val="28"/>
          <w:szCs w:val="28"/>
          <w:lang w:val="en-US"/>
        </w:rPr>
      </w:pPr>
    </w:p>
    <w:p w14:paraId="63C792F8" w14:textId="77777777" w:rsidR="007319AA" w:rsidRPr="007319AA" w:rsidRDefault="007319AA" w:rsidP="007319AA">
      <w:pPr>
        <w:shd w:val="clear" w:color="auto" w:fill="FFFFFF"/>
        <w:spacing w:after="0" w:line="240" w:lineRule="auto"/>
        <w:ind w:left="360"/>
        <w:rPr>
          <w:rFonts w:ascii="Times New Roman" w:eastAsia="Times New Roman" w:hAnsi="Times New Roman"/>
          <w:color w:val="222222"/>
          <w:sz w:val="28"/>
          <w:szCs w:val="28"/>
          <w:lang w:val="en-US"/>
        </w:rPr>
      </w:pPr>
      <w:r w:rsidRPr="007319AA">
        <w:rPr>
          <w:rFonts w:ascii="Times New Roman" w:eastAsia="Times New Roman" w:hAnsi="Times New Roman"/>
          <w:color w:val="222222"/>
          <w:sz w:val="28"/>
          <w:szCs w:val="28"/>
          <w:lang w:val="en-US"/>
        </w:rPr>
        <w:t>Examples of Appropriate Titles:</w:t>
      </w:r>
    </w:p>
    <w:p w14:paraId="1F8D2F76" w14:textId="77777777" w:rsidR="007319AA" w:rsidRDefault="007319AA" w:rsidP="007319AA">
      <w:pPr>
        <w:shd w:val="clear" w:color="auto" w:fill="FFFFFF"/>
        <w:spacing w:after="0" w:line="240" w:lineRule="auto"/>
        <w:ind w:left="360"/>
        <w:rPr>
          <w:rFonts w:ascii="Times New Roman" w:eastAsia="Times New Roman" w:hAnsi="Times New Roman"/>
          <w:color w:val="222222"/>
          <w:sz w:val="28"/>
          <w:szCs w:val="28"/>
          <w:lang w:val="en-US"/>
        </w:rPr>
      </w:pPr>
    </w:p>
    <w:p w14:paraId="7A5E30FF" w14:textId="77777777" w:rsidR="007319AA" w:rsidRPr="007319AA" w:rsidRDefault="007319AA" w:rsidP="007319AA">
      <w:pPr>
        <w:shd w:val="clear" w:color="auto" w:fill="FFFFFF"/>
        <w:spacing w:after="0" w:line="240" w:lineRule="auto"/>
        <w:ind w:left="360"/>
        <w:rPr>
          <w:rFonts w:ascii="Times New Roman" w:eastAsia="Times New Roman" w:hAnsi="Times New Roman"/>
          <w:color w:val="222222"/>
          <w:sz w:val="28"/>
          <w:szCs w:val="28"/>
          <w:lang w:val="en-US"/>
        </w:rPr>
      </w:pPr>
      <w:r w:rsidRPr="007319AA">
        <w:rPr>
          <w:rFonts w:ascii="Times New Roman" w:eastAsia="Times New Roman" w:hAnsi="Times New Roman"/>
          <w:color w:val="222222"/>
          <w:sz w:val="28"/>
          <w:szCs w:val="28"/>
          <w:lang w:val="en-US"/>
        </w:rPr>
        <w:t>The manuscript title should be specific, descriptive, concise, and comprehensible to readers outside the field. It should include or hint at the research question. Titles should not declare the results of the study. The title should be capitalized, except for articles, prepositions, and conjunctions. Special abbreviations are not recommended.</w:t>
      </w:r>
    </w:p>
    <w:p w14:paraId="0A8A9EFA" w14:textId="77777777" w:rsidR="007319AA" w:rsidRPr="007319AA" w:rsidRDefault="007319AA" w:rsidP="007319AA">
      <w:pPr>
        <w:shd w:val="clear" w:color="auto" w:fill="FFFFFF"/>
        <w:spacing w:after="0" w:line="240" w:lineRule="auto"/>
        <w:ind w:left="360"/>
        <w:rPr>
          <w:rFonts w:ascii="Times New Roman" w:eastAsia="Times New Roman" w:hAnsi="Times New Roman"/>
          <w:color w:val="222222"/>
          <w:sz w:val="28"/>
          <w:szCs w:val="28"/>
          <w:lang w:val="en-US"/>
        </w:rPr>
      </w:pPr>
    </w:p>
    <w:p w14:paraId="0301855C" w14:textId="77777777" w:rsidR="007319AA" w:rsidRPr="007319AA" w:rsidRDefault="007319AA" w:rsidP="007319AA">
      <w:pPr>
        <w:shd w:val="clear" w:color="auto" w:fill="FFFFFF"/>
        <w:spacing w:after="0" w:line="240" w:lineRule="auto"/>
        <w:ind w:left="360"/>
        <w:rPr>
          <w:rFonts w:ascii="Times New Roman" w:eastAsia="Times New Roman" w:hAnsi="Times New Roman"/>
          <w:color w:val="222222"/>
          <w:sz w:val="28"/>
          <w:szCs w:val="28"/>
          <w:lang w:val="en-US"/>
        </w:rPr>
      </w:pPr>
      <w:r w:rsidRPr="007319AA">
        <w:rPr>
          <w:rFonts w:ascii="Times New Roman" w:eastAsia="Times New Roman" w:hAnsi="Times New Roman"/>
          <w:color w:val="222222"/>
          <w:sz w:val="28"/>
          <w:szCs w:val="28"/>
          <w:lang w:val="en-US"/>
        </w:rPr>
        <w:t>Examples of appropriate titles from the JHEOR website:</w:t>
      </w:r>
    </w:p>
    <w:p w14:paraId="6C65D829" w14:textId="77777777" w:rsidR="007319AA" w:rsidRPr="007319AA" w:rsidRDefault="007319AA" w:rsidP="007319AA">
      <w:pPr>
        <w:shd w:val="clear" w:color="auto" w:fill="FFFFFF"/>
        <w:spacing w:after="0" w:line="240" w:lineRule="auto"/>
        <w:ind w:left="360"/>
        <w:rPr>
          <w:rFonts w:ascii="Times New Roman" w:eastAsia="Times New Roman" w:hAnsi="Times New Roman"/>
          <w:color w:val="222222"/>
          <w:sz w:val="28"/>
          <w:szCs w:val="28"/>
          <w:lang w:val="en-US"/>
        </w:rPr>
      </w:pPr>
    </w:p>
    <w:p w14:paraId="1A229084" w14:textId="77777777" w:rsidR="007319AA" w:rsidRPr="007319AA" w:rsidRDefault="007319AA" w:rsidP="007319AA">
      <w:pPr>
        <w:pStyle w:val="ListParagraph"/>
        <w:numPr>
          <w:ilvl w:val="0"/>
          <w:numId w:val="7"/>
        </w:numPr>
        <w:shd w:val="clear" w:color="auto" w:fill="FFFFFF"/>
        <w:spacing w:after="0" w:line="240" w:lineRule="auto"/>
        <w:rPr>
          <w:rFonts w:ascii="Times New Roman" w:eastAsia="Times New Roman" w:hAnsi="Times New Roman"/>
          <w:color w:val="222222"/>
          <w:sz w:val="28"/>
          <w:szCs w:val="28"/>
          <w:lang w:val="en-US"/>
        </w:rPr>
      </w:pPr>
      <w:r w:rsidRPr="007319AA">
        <w:rPr>
          <w:rFonts w:ascii="Times New Roman" w:eastAsia="Times New Roman" w:hAnsi="Times New Roman"/>
          <w:color w:val="222222"/>
          <w:sz w:val="28"/>
          <w:szCs w:val="28"/>
          <w:lang w:val="en-US"/>
        </w:rPr>
        <w:t>The Effects of Catheter Ablation Therapy on Medication Use and Expenditures in Patients with Atrial Fibrillation</w:t>
      </w:r>
    </w:p>
    <w:p w14:paraId="3B0EC67C" w14:textId="77777777" w:rsidR="007319AA" w:rsidRPr="007319AA" w:rsidRDefault="007319AA" w:rsidP="007319AA">
      <w:pPr>
        <w:pStyle w:val="ListParagraph"/>
        <w:numPr>
          <w:ilvl w:val="0"/>
          <w:numId w:val="7"/>
        </w:numPr>
        <w:shd w:val="clear" w:color="auto" w:fill="FFFFFF"/>
        <w:spacing w:after="0" w:line="240" w:lineRule="auto"/>
        <w:rPr>
          <w:rFonts w:ascii="Times New Roman" w:eastAsia="Times New Roman" w:hAnsi="Times New Roman"/>
          <w:color w:val="222222"/>
          <w:sz w:val="28"/>
          <w:szCs w:val="28"/>
          <w:lang w:val="en-US"/>
        </w:rPr>
      </w:pPr>
      <w:r w:rsidRPr="007319AA">
        <w:rPr>
          <w:rFonts w:ascii="Times New Roman" w:eastAsia="Times New Roman" w:hAnsi="Times New Roman"/>
          <w:color w:val="222222"/>
          <w:sz w:val="28"/>
          <w:szCs w:val="28"/>
          <w:lang w:val="en-US"/>
        </w:rPr>
        <w:t xml:space="preserve">Cost-Effectiveness Analysis of Rivaroxaban versus </w:t>
      </w:r>
      <w:proofErr w:type="spellStart"/>
      <w:r w:rsidRPr="007319AA">
        <w:rPr>
          <w:rFonts w:ascii="Times New Roman" w:eastAsia="Times New Roman" w:hAnsi="Times New Roman"/>
          <w:color w:val="222222"/>
          <w:sz w:val="28"/>
          <w:szCs w:val="28"/>
          <w:lang w:val="en-US"/>
        </w:rPr>
        <w:t>Acenocoumarol</w:t>
      </w:r>
      <w:proofErr w:type="spellEnd"/>
      <w:r w:rsidRPr="007319AA">
        <w:rPr>
          <w:rFonts w:ascii="Times New Roman" w:eastAsia="Times New Roman" w:hAnsi="Times New Roman"/>
          <w:color w:val="222222"/>
          <w:sz w:val="28"/>
          <w:szCs w:val="28"/>
          <w:lang w:val="en-US"/>
        </w:rPr>
        <w:t xml:space="preserve"> in the Prevention of Stroke in Patients with Non-valvular Atrial Fibrillation in Spain</w:t>
      </w:r>
    </w:p>
    <w:p w14:paraId="4C7623B3" w14:textId="40E1552B" w:rsidR="007319AA" w:rsidRDefault="007319AA" w:rsidP="007319AA">
      <w:pPr>
        <w:pStyle w:val="ListParagraph"/>
        <w:numPr>
          <w:ilvl w:val="0"/>
          <w:numId w:val="7"/>
        </w:numPr>
        <w:shd w:val="clear" w:color="auto" w:fill="FFFFFF"/>
        <w:spacing w:after="0" w:line="240" w:lineRule="auto"/>
        <w:rPr>
          <w:rFonts w:ascii="Times New Roman" w:eastAsia="Times New Roman" w:hAnsi="Times New Roman"/>
          <w:color w:val="222222"/>
          <w:sz w:val="28"/>
          <w:szCs w:val="28"/>
          <w:lang w:val="en-US"/>
        </w:rPr>
      </w:pPr>
      <w:r w:rsidRPr="007319AA">
        <w:rPr>
          <w:rFonts w:ascii="Times New Roman" w:eastAsia="Times New Roman" w:hAnsi="Times New Roman"/>
          <w:color w:val="222222"/>
          <w:sz w:val="28"/>
          <w:szCs w:val="28"/>
          <w:lang w:val="en-US"/>
        </w:rPr>
        <w:t>The Impact of Medicaid Preferred Drug Lists on Utilization and Costs of Antipsychotic Medication</w:t>
      </w:r>
    </w:p>
    <w:p w14:paraId="1800519D" w14:textId="77777777" w:rsidR="00BC2C8D" w:rsidRDefault="00BC2C8D" w:rsidP="00BC2C8D">
      <w:pPr>
        <w:shd w:val="clear" w:color="auto" w:fill="FFFFFF"/>
        <w:spacing w:after="0" w:line="240" w:lineRule="auto"/>
        <w:rPr>
          <w:rFonts w:ascii="Times New Roman" w:eastAsia="Times New Roman" w:hAnsi="Times New Roman"/>
          <w:color w:val="222222"/>
          <w:sz w:val="28"/>
          <w:szCs w:val="28"/>
          <w:lang w:val="en-US"/>
        </w:rPr>
      </w:pPr>
    </w:p>
    <w:p w14:paraId="3DFFED09" w14:textId="1E35363B" w:rsidR="00496243" w:rsidRPr="00496243" w:rsidRDefault="00496243" w:rsidP="00BC2C8D">
      <w:pPr>
        <w:shd w:val="clear" w:color="auto" w:fill="FFFFFF"/>
        <w:spacing w:after="0" w:line="240" w:lineRule="auto"/>
        <w:rPr>
          <w:rFonts w:ascii="Times New Roman" w:eastAsia="Times New Roman" w:hAnsi="Times New Roman"/>
          <w:color w:val="222222"/>
          <w:sz w:val="28"/>
          <w:szCs w:val="28"/>
          <w:lang w:val="en-US"/>
        </w:rPr>
      </w:pPr>
      <w:r w:rsidRPr="00496243">
        <w:rPr>
          <w:rFonts w:ascii="Times New Roman" w:hAnsi="Times New Roman"/>
          <w:b/>
          <w:bCs/>
          <w:sz w:val="28"/>
          <w:szCs w:val="28"/>
        </w:rPr>
        <w:t>Author Biography:</w:t>
      </w:r>
      <w:r w:rsidRPr="00496243">
        <w:rPr>
          <w:rFonts w:ascii="Times New Roman" w:hAnsi="Times New Roman"/>
          <w:sz w:val="28"/>
          <w:szCs w:val="28"/>
        </w:rPr>
        <w:t xml:space="preserve"> Authors have the option to include a biography with their paper, with information such as MS/PhD degree, past and present positions, research interests, awards, etc.</w:t>
      </w:r>
    </w:p>
    <w:p w14:paraId="3C2A4E05" w14:textId="77777777" w:rsidR="00496243" w:rsidRDefault="00496243" w:rsidP="00BC2C8D">
      <w:pPr>
        <w:shd w:val="clear" w:color="auto" w:fill="FFFFFF"/>
        <w:spacing w:after="0" w:line="240" w:lineRule="auto"/>
        <w:rPr>
          <w:rFonts w:ascii="Times New Roman" w:eastAsia="Times New Roman" w:hAnsi="Times New Roman"/>
          <w:color w:val="222222"/>
          <w:sz w:val="28"/>
          <w:szCs w:val="28"/>
          <w:lang w:val="en-US"/>
        </w:rPr>
      </w:pPr>
    </w:p>
    <w:p w14:paraId="3646CEB1" w14:textId="6C1D8C8E" w:rsidR="00BC2C8D" w:rsidRPr="00BC2C8D" w:rsidRDefault="00BC2C8D" w:rsidP="00BC2C8D">
      <w:pPr>
        <w:shd w:val="clear" w:color="auto" w:fill="FFFFFF"/>
        <w:spacing w:after="0" w:line="240" w:lineRule="auto"/>
        <w:rPr>
          <w:rFonts w:ascii="Times New Roman" w:eastAsia="Times New Roman" w:hAnsi="Times New Roman"/>
          <w:b/>
          <w:sz w:val="28"/>
          <w:szCs w:val="28"/>
          <w:lang w:val="en-US"/>
        </w:rPr>
      </w:pPr>
      <w:r w:rsidRPr="00DA2D26">
        <w:rPr>
          <w:rFonts w:ascii="Times New Roman" w:eastAsia="Times New Roman" w:hAnsi="Times New Roman"/>
          <w:b/>
          <w:sz w:val="28"/>
          <w:szCs w:val="28"/>
          <w:lang w:val="en-US"/>
        </w:rPr>
        <w:t xml:space="preserve"># of </w:t>
      </w:r>
      <w:r w:rsidRPr="00BC2C8D">
        <w:rPr>
          <w:rFonts w:ascii="Times New Roman" w:eastAsia="Times New Roman" w:hAnsi="Times New Roman"/>
          <w:b/>
          <w:sz w:val="28"/>
          <w:szCs w:val="28"/>
          <w:lang w:val="en-US"/>
        </w:rPr>
        <w:t xml:space="preserve">Tables: </w:t>
      </w:r>
    </w:p>
    <w:p w14:paraId="65849DCD" w14:textId="69729726" w:rsidR="00BC2C8D" w:rsidRPr="00BC2C8D" w:rsidRDefault="00BC2C8D" w:rsidP="00BC2C8D">
      <w:pPr>
        <w:shd w:val="clear" w:color="auto" w:fill="FFFFFF"/>
        <w:spacing w:after="0" w:line="240" w:lineRule="auto"/>
        <w:rPr>
          <w:rFonts w:ascii="Times New Roman" w:eastAsia="Times New Roman" w:hAnsi="Times New Roman"/>
          <w:b/>
          <w:sz w:val="28"/>
          <w:szCs w:val="28"/>
          <w:lang w:val="en-US"/>
        </w:rPr>
      </w:pPr>
      <w:r w:rsidRPr="00DA2D26">
        <w:rPr>
          <w:rFonts w:ascii="Times New Roman" w:eastAsia="Times New Roman" w:hAnsi="Times New Roman"/>
          <w:b/>
          <w:sz w:val="28"/>
          <w:szCs w:val="28"/>
          <w:lang w:val="en-US"/>
        </w:rPr>
        <w:t xml:space="preserve"># of </w:t>
      </w:r>
      <w:r w:rsidRPr="00BC2C8D">
        <w:rPr>
          <w:rFonts w:ascii="Times New Roman" w:eastAsia="Times New Roman" w:hAnsi="Times New Roman"/>
          <w:b/>
          <w:sz w:val="28"/>
          <w:szCs w:val="28"/>
          <w:lang w:val="en-US"/>
        </w:rPr>
        <w:t>Figures</w:t>
      </w:r>
      <w:r w:rsidRPr="00DA2D26">
        <w:rPr>
          <w:rFonts w:ascii="Times New Roman" w:eastAsia="Times New Roman" w:hAnsi="Times New Roman"/>
          <w:b/>
          <w:sz w:val="28"/>
          <w:szCs w:val="28"/>
          <w:lang w:val="en-US"/>
        </w:rPr>
        <w:t xml:space="preserve">: </w:t>
      </w:r>
    </w:p>
    <w:p w14:paraId="2BA6AECB" w14:textId="32FA421A" w:rsidR="00BC2C8D" w:rsidRPr="00BC2C8D" w:rsidRDefault="00BC2C8D" w:rsidP="00BC2C8D">
      <w:pPr>
        <w:shd w:val="clear" w:color="auto" w:fill="FFFFFF"/>
        <w:spacing w:after="0" w:line="240" w:lineRule="auto"/>
        <w:rPr>
          <w:rFonts w:ascii="Times New Roman" w:eastAsia="Times New Roman" w:hAnsi="Times New Roman"/>
          <w:b/>
          <w:sz w:val="28"/>
          <w:szCs w:val="28"/>
          <w:lang w:val="en-US"/>
        </w:rPr>
      </w:pPr>
      <w:r w:rsidRPr="00DA2D26">
        <w:rPr>
          <w:rFonts w:ascii="Times New Roman" w:eastAsia="Times New Roman" w:hAnsi="Times New Roman"/>
          <w:b/>
          <w:sz w:val="28"/>
          <w:szCs w:val="28"/>
          <w:lang w:val="en-US"/>
        </w:rPr>
        <w:lastRenderedPageBreak/>
        <w:t xml:space="preserve"># of </w:t>
      </w:r>
      <w:r w:rsidRPr="00BC2C8D">
        <w:rPr>
          <w:rFonts w:ascii="Times New Roman" w:eastAsia="Times New Roman" w:hAnsi="Times New Roman"/>
          <w:b/>
          <w:sz w:val="28"/>
          <w:szCs w:val="28"/>
          <w:lang w:val="en-US"/>
        </w:rPr>
        <w:t>Supplementary Material</w:t>
      </w:r>
      <w:r w:rsidRPr="00DA2D26">
        <w:rPr>
          <w:rFonts w:ascii="Times New Roman" w:eastAsia="Times New Roman" w:hAnsi="Times New Roman"/>
          <w:b/>
          <w:sz w:val="28"/>
          <w:szCs w:val="28"/>
          <w:lang w:val="en-US"/>
        </w:rPr>
        <w:t>(s)</w:t>
      </w:r>
      <w:r w:rsidRPr="00BC2C8D">
        <w:rPr>
          <w:rFonts w:ascii="Times New Roman" w:eastAsia="Times New Roman" w:hAnsi="Times New Roman"/>
          <w:b/>
          <w:sz w:val="28"/>
          <w:szCs w:val="28"/>
          <w:lang w:val="en-US"/>
        </w:rPr>
        <w:t>:</w:t>
      </w:r>
    </w:p>
    <w:p w14:paraId="763638E1" w14:textId="698B8C67" w:rsidR="00BC2C8D" w:rsidRPr="00BC2C8D" w:rsidRDefault="00BC2C8D" w:rsidP="00BC2C8D">
      <w:pPr>
        <w:shd w:val="clear" w:color="auto" w:fill="FFFFFF"/>
        <w:spacing w:after="0" w:line="240" w:lineRule="auto"/>
        <w:rPr>
          <w:rFonts w:ascii="Times New Roman" w:eastAsia="Times New Roman" w:hAnsi="Times New Roman"/>
          <w:b/>
          <w:sz w:val="28"/>
          <w:szCs w:val="28"/>
          <w:lang w:val="en-US"/>
        </w:rPr>
      </w:pPr>
      <w:r w:rsidRPr="00DA2D26">
        <w:rPr>
          <w:rFonts w:ascii="Times New Roman" w:eastAsia="Times New Roman" w:hAnsi="Times New Roman"/>
          <w:b/>
          <w:sz w:val="28"/>
          <w:szCs w:val="28"/>
          <w:lang w:val="en-US"/>
        </w:rPr>
        <w:t xml:space="preserve"># </w:t>
      </w:r>
      <w:r w:rsidRPr="00BC2C8D">
        <w:rPr>
          <w:rFonts w:ascii="Times New Roman" w:eastAsia="Times New Roman" w:hAnsi="Times New Roman"/>
          <w:b/>
          <w:sz w:val="28"/>
          <w:szCs w:val="28"/>
          <w:lang w:val="en-US"/>
        </w:rPr>
        <w:t xml:space="preserve">of </w:t>
      </w:r>
      <w:r w:rsidRPr="00DA2D26">
        <w:rPr>
          <w:rFonts w:ascii="Times New Roman" w:eastAsia="Times New Roman" w:hAnsi="Times New Roman"/>
          <w:b/>
          <w:sz w:val="28"/>
          <w:szCs w:val="28"/>
          <w:lang w:val="en-US"/>
        </w:rPr>
        <w:t>R</w:t>
      </w:r>
      <w:r w:rsidRPr="00BC2C8D">
        <w:rPr>
          <w:rFonts w:ascii="Times New Roman" w:eastAsia="Times New Roman" w:hAnsi="Times New Roman"/>
          <w:b/>
          <w:sz w:val="28"/>
          <w:szCs w:val="28"/>
          <w:lang w:val="en-US"/>
        </w:rPr>
        <w:t xml:space="preserve">eferences: </w:t>
      </w:r>
    </w:p>
    <w:p w14:paraId="0B18F1BF" w14:textId="77777777" w:rsidR="00BC2C8D" w:rsidRPr="00BC2C8D" w:rsidRDefault="00BC2C8D" w:rsidP="00BC2C8D">
      <w:pPr>
        <w:shd w:val="clear" w:color="auto" w:fill="FFFFFF"/>
        <w:spacing w:after="0" w:line="240" w:lineRule="auto"/>
        <w:rPr>
          <w:rFonts w:ascii="Times New Roman" w:eastAsia="Times New Roman" w:hAnsi="Times New Roman"/>
          <w:color w:val="222222"/>
          <w:sz w:val="28"/>
          <w:szCs w:val="28"/>
          <w:lang w:val="en-US"/>
        </w:rPr>
      </w:pPr>
    </w:p>
    <w:sectPr w:rsidR="00BC2C8D" w:rsidRPr="00BC2C8D" w:rsidSect="00962DBE">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906D2" w14:textId="77777777" w:rsidR="00A02936" w:rsidRDefault="00A02936" w:rsidP="001B170B">
      <w:pPr>
        <w:spacing w:after="0" w:line="240" w:lineRule="auto"/>
      </w:pPr>
      <w:r>
        <w:separator/>
      </w:r>
    </w:p>
  </w:endnote>
  <w:endnote w:type="continuationSeparator" w:id="0">
    <w:p w14:paraId="4EE631F5" w14:textId="77777777" w:rsidR="00A02936" w:rsidRDefault="00A02936"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4EB5" w14:textId="77777777" w:rsidR="001B170B" w:rsidRDefault="001B170B">
    <w:pPr>
      <w:pStyle w:val="Footer"/>
      <w:jc w:val="right"/>
    </w:pPr>
    <w:r>
      <w:fldChar w:fldCharType="begin"/>
    </w:r>
    <w:r>
      <w:instrText>PAGE   \* MERGEFORMAT</w:instrText>
    </w:r>
    <w:r>
      <w:fldChar w:fldCharType="separate"/>
    </w:r>
    <w:r w:rsidR="00496243" w:rsidRPr="00496243">
      <w:rPr>
        <w:noProof/>
        <w:lang w:val="de-DE"/>
      </w:rPr>
      <w:t>1</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75314" w14:textId="77777777" w:rsidR="00A02936" w:rsidRDefault="00A02936" w:rsidP="001B170B">
      <w:pPr>
        <w:spacing w:after="0" w:line="240" w:lineRule="auto"/>
      </w:pPr>
      <w:r>
        <w:separator/>
      </w:r>
    </w:p>
  </w:footnote>
  <w:footnote w:type="continuationSeparator" w:id="0">
    <w:p w14:paraId="09EB8EA1" w14:textId="77777777" w:rsidR="00A02936" w:rsidRDefault="00A02936"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20A8A"/>
    <w:multiLevelType w:val="hybridMultilevel"/>
    <w:tmpl w:val="DFB024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A781E"/>
    <w:multiLevelType w:val="multilevel"/>
    <w:tmpl w:val="BC08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C519C"/>
    <w:multiLevelType w:val="multilevel"/>
    <w:tmpl w:val="2BF4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04"/>
    <w:rsid w:val="00015D91"/>
    <w:rsid w:val="000450B2"/>
    <w:rsid w:val="000477ED"/>
    <w:rsid w:val="00050A28"/>
    <w:rsid w:val="00072D44"/>
    <w:rsid w:val="000C28AF"/>
    <w:rsid w:val="000C4CA5"/>
    <w:rsid w:val="001007C1"/>
    <w:rsid w:val="0012261C"/>
    <w:rsid w:val="00133297"/>
    <w:rsid w:val="00141F4D"/>
    <w:rsid w:val="00174887"/>
    <w:rsid w:val="00176FF1"/>
    <w:rsid w:val="001B170B"/>
    <w:rsid w:val="001C0027"/>
    <w:rsid w:val="001F35D9"/>
    <w:rsid w:val="001F4237"/>
    <w:rsid w:val="001F5639"/>
    <w:rsid w:val="00210168"/>
    <w:rsid w:val="0024761F"/>
    <w:rsid w:val="00273499"/>
    <w:rsid w:val="002741DC"/>
    <w:rsid w:val="002764A9"/>
    <w:rsid w:val="002773C6"/>
    <w:rsid w:val="00291011"/>
    <w:rsid w:val="002956C4"/>
    <w:rsid w:val="002A617F"/>
    <w:rsid w:val="002E3128"/>
    <w:rsid w:val="00301E24"/>
    <w:rsid w:val="00302F53"/>
    <w:rsid w:val="00307114"/>
    <w:rsid w:val="00356141"/>
    <w:rsid w:val="003824FD"/>
    <w:rsid w:val="00390DFE"/>
    <w:rsid w:val="003C14D8"/>
    <w:rsid w:val="003E0B6B"/>
    <w:rsid w:val="003E71A0"/>
    <w:rsid w:val="00412E3D"/>
    <w:rsid w:val="00416CA9"/>
    <w:rsid w:val="004272E1"/>
    <w:rsid w:val="00431FEF"/>
    <w:rsid w:val="00445551"/>
    <w:rsid w:val="00446204"/>
    <w:rsid w:val="004662FC"/>
    <w:rsid w:val="00471521"/>
    <w:rsid w:val="00496243"/>
    <w:rsid w:val="004B414E"/>
    <w:rsid w:val="004D0608"/>
    <w:rsid w:val="00504C74"/>
    <w:rsid w:val="005616B9"/>
    <w:rsid w:val="00574D86"/>
    <w:rsid w:val="005A3362"/>
    <w:rsid w:val="005A4F7B"/>
    <w:rsid w:val="005D39DD"/>
    <w:rsid w:val="005E42E9"/>
    <w:rsid w:val="00615284"/>
    <w:rsid w:val="00643AC5"/>
    <w:rsid w:val="0065590C"/>
    <w:rsid w:val="006715A9"/>
    <w:rsid w:val="00673FF8"/>
    <w:rsid w:val="006E4ED7"/>
    <w:rsid w:val="006E5143"/>
    <w:rsid w:val="006F0944"/>
    <w:rsid w:val="00713CBA"/>
    <w:rsid w:val="00721932"/>
    <w:rsid w:val="007319AA"/>
    <w:rsid w:val="00742F97"/>
    <w:rsid w:val="007503C1"/>
    <w:rsid w:val="00753D16"/>
    <w:rsid w:val="00764D03"/>
    <w:rsid w:val="007A13D4"/>
    <w:rsid w:val="00814E01"/>
    <w:rsid w:val="00823CDE"/>
    <w:rsid w:val="00833E5A"/>
    <w:rsid w:val="00837D96"/>
    <w:rsid w:val="00847E57"/>
    <w:rsid w:val="00861F3F"/>
    <w:rsid w:val="00885665"/>
    <w:rsid w:val="008932FD"/>
    <w:rsid w:val="00893B21"/>
    <w:rsid w:val="008C6B2B"/>
    <w:rsid w:val="008D0A4D"/>
    <w:rsid w:val="008F0343"/>
    <w:rsid w:val="0091035C"/>
    <w:rsid w:val="00914131"/>
    <w:rsid w:val="00953252"/>
    <w:rsid w:val="00962DBE"/>
    <w:rsid w:val="0096500A"/>
    <w:rsid w:val="00971A83"/>
    <w:rsid w:val="009A20E8"/>
    <w:rsid w:val="009B707A"/>
    <w:rsid w:val="009D3590"/>
    <w:rsid w:val="009E124F"/>
    <w:rsid w:val="009E5A40"/>
    <w:rsid w:val="009E71E0"/>
    <w:rsid w:val="009F5F1D"/>
    <w:rsid w:val="00A02936"/>
    <w:rsid w:val="00A04DF5"/>
    <w:rsid w:val="00A278E2"/>
    <w:rsid w:val="00A305F8"/>
    <w:rsid w:val="00A33539"/>
    <w:rsid w:val="00A43EEE"/>
    <w:rsid w:val="00A6667A"/>
    <w:rsid w:val="00A67D5F"/>
    <w:rsid w:val="00AB1796"/>
    <w:rsid w:val="00AB3D81"/>
    <w:rsid w:val="00AC2AA2"/>
    <w:rsid w:val="00AC7604"/>
    <w:rsid w:val="00AD352E"/>
    <w:rsid w:val="00B01929"/>
    <w:rsid w:val="00B4085C"/>
    <w:rsid w:val="00B41F67"/>
    <w:rsid w:val="00B5628D"/>
    <w:rsid w:val="00B6622B"/>
    <w:rsid w:val="00BB7626"/>
    <w:rsid w:val="00BC2C8D"/>
    <w:rsid w:val="00BC79A5"/>
    <w:rsid w:val="00BD224B"/>
    <w:rsid w:val="00BD23D7"/>
    <w:rsid w:val="00C039E6"/>
    <w:rsid w:val="00C174DD"/>
    <w:rsid w:val="00C3583D"/>
    <w:rsid w:val="00C3722C"/>
    <w:rsid w:val="00CC1BBC"/>
    <w:rsid w:val="00CD69BB"/>
    <w:rsid w:val="00CE1408"/>
    <w:rsid w:val="00CF329B"/>
    <w:rsid w:val="00CF718A"/>
    <w:rsid w:val="00D01EDB"/>
    <w:rsid w:val="00D1445C"/>
    <w:rsid w:val="00D168B4"/>
    <w:rsid w:val="00D22A92"/>
    <w:rsid w:val="00D72DC7"/>
    <w:rsid w:val="00DA2D26"/>
    <w:rsid w:val="00DC36F4"/>
    <w:rsid w:val="00DF2686"/>
    <w:rsid w:val="00E106C1"/>
    <w:rsid w:val="00E279E7"/>
    <w:rsid w:val="00E32262"/>
    <w:rsid w:val="00E65587"/>
    <w:rsid w:val="00EB649E"/>
    <w:rsid w:val="00EC19B0"/>
    <w:rsid w:val="00EE0FED"/>
    <w:rsid w:val="00F0476D"/>
    <w:rsid w:val="00F11E96"/>
    <w:rsid w:val="00F41AFF"/>
    <w:rsid w:val="00F71623"/>
    <w:rsid w:val="00FE2A7C"/>
    <w:rsid w:val="00FF2004"/>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docId w15:val="{B6CF1890-816D-449C-9CE4-9ABE8890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NormalWeb">
    <w:name w:val="Normal (Web)"/>
    <w:basedOn w:val="Normal"/>
    <w:uiPriority w:val="99"/>
    <w:semiHidden/>
    <w:unhideWhenUsed/>
    <w:rsid w:val="007319AA"/>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basedOn w:val="DefaultParagraphFont"/>
    <w:uiPriority w:val="20"/>
    <w:qFormat/>
    <w:rsid w:val="007319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378365676">
      <w:bodyDiv w:val="1"/>
      <w:marLeft w:val="0"/>
      <w:marRight w:val="0"/>
      <w:marTop w:val="0"/>
      <w:marBottom w:val="0"/>
      <w:divBdr>
        <w:top w:val="none" w:sz="0" w:space="0" w:color="auto"/>
        <w:left w:val="none" w:sz="0" w:space="0" w:color="auto"/>
        <w:bottom w:val="none" w:sz="0" w:space="0" w:color="auto"/>
        <w:right w:val="none" w:sz="0" w:space="0" w:color="auto"/>
      </w:divBdr>
      <w:divsChild>
        <w:div w:id="299893245">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412821991">
      <w:bodyDiv w:val="1"/>
      <w:marLeft w:val="0"/>
      <w:marRight w:val="0"/>
      <w:marTop w:val="0"/>
      <w:marBottom w:val="0"/>
      <w:divBdr>
        <w:top w:val="none" w:sz="0" w:space="0" w:color="auto"/>
        <w:left w:val="none" w:sz="0" w:space="0" w:color="auto"/>
        <w:bottom w:val="none" w:sz="0" w:space="0" w:color="auto"/>
        <w:right w:val="none" w:sz="0" w:space="0" w:color="auto"/>
      </w:divBdr>
      <w:divsChild>
        <w:div w:id="604583223">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150899013">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443843718">
      <w:bodyDiv w:val="1"/>
      <w:marLeft w:val="0"/>
      <w:marRight w:val="0"/>
      <w:marTop w:val="0"/>
      <w:marBottom w:val="0"/>
      <w:divBdr>
        <w:top w:val="none" w:sz="0" w:space="0" w:color="auto"/>
        <w:left w:val="none" w:sz="0" w:space="0" w:color="auto"/>
        <w:bottom w:val="none" w:sz="0" w:space="0" w:color="auto"/>
        <w:right w:val="none" w:sz="0" w:space="0" w:color="auto"/>
      </w:divBdr>
      <w:divsChild>
        <w:div w:id="4485266">
          <w:marLeft w:val="0"/>
          <w:marRight w:val="0"/>
          <w:marTop w:val="0"/>
          <w:marBottom w:val="0"/>
          <w:divBdr>
            <w:top w:val="none" w:sz="0" w:space="0" w:color="auto"/>
            <w:left w:val="none" w:sz="0" w:space="0" w:color="auto"/>
            <w:bottom w:val="none" w:sz="0" w:space="0" w:color="auto"/>
            <w:right w:val="none" w:sz="0" w:space="0" w:color="auto"/>
          </w:divBdr>
        </w:div>
        <w:div w:id="781730613">
          <w:marLeft w:val="0"/>
          <w:marRight w:val="0"/>
          <w:marTop w:val="0"/>
          <w:marBottom w:val="0"/>
          <w:divBdr>
            <w:top w:val="none" w:sz="0" w:space="0" w:color="auto"/>
            <w:left w:val="none" w:sz="0" w:space="0" w:color="auto"/>
            <w:bottom w:val="none" w:sz="0" w:space="0" w:color="auto"/>
            <w:right w:val="none" w:sz="0" w:space="0" w:color="auto"/>
          </w:divBdr>
        </w:div>
        <w:div w:id="1424032206">
          <w:marLeft w:val="0"/>
          <w:marRight w:val="0"/>
          <w:marTop w:val="0"/>
          <w:marBottom w:val="0"/>
          <w:divBdr>
            <w:top w:val="none" w:sz="0" w:space="0" w:color="auto"/>
            <w:left w:val="none" w:sz="0" w:space="0" w:color="auto"/>
            <w:bottom w:val="none" w:sz="0" w:space="0" w:color="auto"/>
            <w:right w:val="none" w:sz="0" w:space="0" w:color="auto"/>
          </w:divBdr>
        </w:div>
        <w:div w:id="1073696967">
          <w:marLeft w:val="0"/>
          <w:marRight w:val="0"/>
          <w:marTop w:val="0"/>
          <w:marBottom w:val="0"/>
          <w:divBdr>
            <w:top w:val="none" w:sz="0" w:space="0" w:color="auto"/>
            <w:left w:val="none" w:sz="0" w:space="0" w:color="auto"/>
            <w:bottom w:val="none" w:sz="0" w:space="0" w:color="auto"/>
            <w:right w:val="none" w:sz="0" w:space="0" w:color="auto"/>
          </w:divBdr>
        </w:div>
        <w:div w:id="2139297827">
          <w:marLeft w:val="0"/>
          <w:marRight w:val="0"/>
          <w:marTop w:val="0"/>
          <w:marBottom w:val="0"/>
          <w:divBdr>
            <w:top w:val="none" w:sz="0" w:space="0" w:color="auto"/>
            <w:left w:val="none" w:sz="0" w:space="0" w:color="auto"/>
            <w:bottom w:val="none" w:sz="0" w:space="0" w:color="auto"/>
            <w:right w:val="none" w:sz="0" w:space="0" w:color="auto"/>
          </w:divBdr>
        </w:div>
        <w:div w:id="229586910">
          <w:marLeft w:val="0"/>
          <w:marRight w:val="0"/>
          <w:marTop w:val="0"/>
          <w:marBottom w:val="0"/>
          <w:divBdr>
            <w:top w:val="none" w:sz="0" w:space="0" w:color="auto"/>
            <w:left w:val="none" w:sz="0" w:space="0" w:color="auto"/>
            <w:bottom w:val="none" w:sz="0" w:space="0" w:color="auto"/>
            <w:right w:val="none" w:sz="0" w:space="0" w:color="auto"/>
          </w:divBdr>
        </w:div>
        <w:div w:id="1442798190">
          <w:marLeft w:val="0"/>
          <w:marRight w:val="0"/>
          <w:marTop w:val="0"/>
          <w:marBottom w:val="0"/>
          <w:divBdr>
            <w:top w:val="none" w:sz="0" w:space="0" w:color="auto"/>
            <w:left w:val="none" w:sz="0" w:space="0" w:color="auto"/>
            <w:bottom w:val="none" w:sz="0" w:space="0" w:color="auto"/>
            <w:right w:val="none" w:sz="0" w:space="0" w:color="auto"/>
          </w:divBdr>
        </w:div>
        <w:div w:id="1336375226">
          <w:marLeft w:val="0"/>
          <w:marRight w:val="0"/>
          <w:marTop w:val="0"/>
          <w:marBottom w:val="0"/>
          <w:divBdr>
            <w:top w:val="none" w:sz="0" w:space="0" w:color="auto"/>
            <w:left w:val="none" w:sz="0" w:space="0" w:color="auto"/>
            <w:bottom w:val="none" w:sz="0" w:space="0" w:color="auto"/>
            <w:right w:val="none" w:sz="0" w:space="0" w:color="auto"/>
          </w:divBdr>
        </w:div>
      </w:divsChild>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23B4D-CA1D-4833-ACC5-C280B43E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1625</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Matthews</dc:creator>
  <cp:lastModifiedBy>Nadia Rodriguez</cp:lastModifiedBy>
  <cp:revision>2</cp:revision>
  <dcterms:created xsi:type="dcterms:W3CDTF">2021-03-01T17:11:00Z</dcterms:created>
  <dcterms:modified xsi:type="dcterms:W3CDTF">2021-03-01T17:11:00Z</dcterms:modified>
</cp:coreProperties>
</file>